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коммунизме</w:t>
      </w:r>
    </w:p>
    <w:p>
      <w:pPr/>
      <w:r>
        <w:t>2025-02-08</w:t>
      </w:r>
    </w:p>
    <w:p>
      <w:pPr/>
    </w:p>
    <w:p>
      <w:r>
        <w:t xml:space="preserve">«Речь идёт о создании для </w:t>
      </w:r>
      <w:r>
        <w:rPr>
          <w:i/>
        </w:rPr>
        <w:t xml:space="preserve">всех людей </w:t>
      </w:r>
      <w:r>
        <w:t>таких условий жизни, при которых каждый получит возможность свободно развивать свою человеческую природу, жить со своими ближними в человеческих отношениях и не бояться насильственного разрушения своего благосостояния... Мы вовсе не хотим разрушать подлинно человеческую жизнь со всеми её условиями и потребностями, наоборот, мы всячески стремимся создать её».</w:t>
      </w:r>
      <w:r>
        <w:br/>
      </w:r>
      <w:r>
        <w:br/>
      </w:r>
      <w:r>
        <w:rPr>
          <w:b/>
        </w:rPr>
        <w:t>Фридрих Энгельс</w:t>
      </w:r>
      <w:r>
        <w:t xml:space="preserve">, «Эльберфельдские речи»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