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Дорожающая медицина в Казахстане</w:t>
      </w:r>
    </w:p>
    <w:p>
      <w:pPr/>
      <w:r>
        <w:t>2023-08-05</w:t>
      </w:r>
    </w:p>
    <w:p>
      <w:pPr/>
      <w:r>
        <w:t>1 мин. на чтение</w:t>
      </w:r>
    </w:p>
    <w:p>
      <w:r>
        <w:t xml:space="preserve">В Казахстане </w:t>
      </w:r>
      <w:hyperlink r:id="rId9">
        <w:r>
          <w:rPr>
            <w:color w:val="0000FF"/>
            <w:u w:val="single"/>
          </w:rPr>
          <w:t>решили</w:t>
        </w:r>
      </w:hyperlink>
      <w:r>
        <w:t xml:space="preserve"> повысить цены на медицинские услуги. Обусловлено это решение, по словам Минздрава, желанием увеличить зарплату персоналу.</w:t>
      </w:r>
    </w:p>
    <w:p>
      <w:r>
        <w:t>Иных инструментов у государства не нашлось. Важно отметить, что подобные “меры” вводятся под официальным предлогом - рост цен и на коммунальные услуги, и на продукты питания и прочее.</w:t>
      </w:r>
    </w:p>
    <w:p>
      <w:r>
        <w:t>Из-за таких мер ухудшается качество жизни большинства трудящегося населения. Всё дорожает от года к году, но власти либо не могут, либо не хотят остановить это.</w:t>
      </w:r>
    </w:p>
    <w:p>
      <w:r>
        <w:t>Капиталистическая экономика не способна поддерживать высокий уровень жизни и нести благополучие простым людям. В ее рамках лишь владельцы крупного бизнеса приумножают своё богатство.</w:t>
      </w:r>
    </w:p>
    <w:p>
      <w:r>
        <w:t>Несмотря на критику советской власти на просторах СНГ, практика показывает, что лишь социализм может принести всему обществу благосостояние и развитие.</w:t>
      </w:r>
    </w:p>
    <w:p>
      <w:r>
        <w:t xml:space="preserve">Источник: KazInform - </w:t>
      </w:r>
      <w:hyperlink r:id="rId9">
        <w:r>
          <w:rPr>
            <w:color w:val="0000FF"/>
            <w:u w:val="single"/>
          </w:rPr>
          <w:t>«Повысить тарифы на медуслуги намерены в РК»</w:t>
        </w:r>
      </w:hyperlink>
      <w:r>
        <w:t xml:space="preserve"> от 27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form.kz/ru/povysit-tarify-na-meduslugi-namereny-v-rk_a4094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