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Дональд Трамп принимает меры против нелегальной миграции</w:t>
      </w:r>
    </w:p>
    <w:p>
      <w:pPr/>
      <w:r>
        <w:t>2025-03-01</w:t>
      </w:r>
    </w:p>
    <w:p>
      <w:pPr/>
      <w:r>
        <w:t>7 мин. на чтение</w:t>
      </w:r>
    </w:p>
    <w:p>
      <w:r>
        <w:t xml:space="preserve">Во время своей президентской кампании Дональд Трамп обещал депортировать 15-20 миллионов [1] нелегальных мигрантов. Простые подсчёты  подсказывают, что это примерно от 7600 до 13900 депортаций в день в течение четырёхлетнего срока.  За первые 10 дней, по состоянию на 29 января, Иммиграционная и таможенная полиция США (ICE) уже  арестовала 1016 нелегальных мигрантов [2]. </w:t>
      </w:r>
    </w:p>
    <w:p>
      <w:r>
        <w:t>Хотя эти цифры ниже обещанных, они все равно вызывают тревогу.  Вместо решения проблем, порожденных внутренними противоречиями капитализма, власти решили обвинить мигрантов. Нелегальные мигранты приехали в поисках лучшей жизни, спасаясь от безысходной нищеты и войн в своих странах. Страны, занимающие более высокое положение в империалистической системе, намного стабильнее и с более высоким уровнем жизни, чем зависимые государства. Иными словами, мигранты приезжают в США в немалой степени потому, что американский правящий класс заинтересован в эксплуатации бедных стран. Видеозаписи “гестаповских” облав на мигрантов, прикованных цепями на борту военных самолетов, демонстрируют деградацию американского общества в результате углубления противоречий капитализма и усиливающегося контроля США над мировой экономикой.</w:t>
      </w:r>
    </w:p>
    <w:p>
      <w:r>
        <w:t xml:space="preserve">Сейчас в избытке доступны видеозаписи операций по задержанию мигрантов, которые буржуазные новостные сети окрашивают в националистическую риторику. От рейда в Колорадо, во время которого сотрудники правоохранительных органов просили жителей «доносить на своих соседей» [3], до выступления учителей против своих учеников [4] [5]. В Хьюстоне сотрудники ICE «забирали людей в цепях» [6]. В Нью-Джерси даже был отмечен случай, когда ICE «ворвалась в коммерческое предприятие без законного ордера» [7], задержав при этом ветерана вооруженных сил США. Более того, в Калифорнии сенатор штата Нэнси Скиннер ещё в 2018 году заявила, что ICE использует «великолепную тактику запугивания» [8] до такой степени, что некоторые школы даже готовились защищать от них своих учеников. Тем не менее несмотря на “великолепную тактику”, история повторяется, поскольку Министерство внутренней безопасности США выпустило распоряжение об аресте нелегальных мигрантов даже в церквях и школах, что привело к снижению посещаемости этих мест вдвое [9]. </w:t>
      </w:r>
    </w:p>
    <w:p>
      <w:r>
        <w:t xml:space="preserve">Массовые рейды и аресты мигрантов уже оказали влияние на экономику, это хорошо видно на примере Восточного Бостона, где местные предприятия значительно сократили свою деятельность. Мы должны отказаться от шовинистского подхода, который противопоставляет местных жителей рабочим-иммигрантам. Настоящее меньшинство, накапливающее богатства за счет остального общества, - это не нелегальные иммигранты, пытающиеся выжить в тяжелых условиях труда, а эксплуататорский класс, который процветает за счет эксплуатации всех работников, будь то местные жители или мигранты. </w:t>
      </w:r>
    </w:p>
    <w:p>
      <w:r>
        <w:t xml:space="preserve">Илон Маск - прекрасный пример паразитирующего капиталистического меньшинства и его лицемерия. Будучи одним из богатейших людей на земле, он эксплуатирует труд как американских рабочих, так и нелегальных мигрантов.Несмотря на то, что сам он не родился в Америке, продолжает исповедовать американский шовинизм. </w:t>
      </w:r>
    </w:p>
    <w:p>
      <w:r>
        <w:t>Такое поведение Маска и подобных ему капиталистов лишь усугубляет проблемы, с которыми сталкиваются мигранты в США. Власти, вместо того чтобы решать системные проблемы, связанные с неравенством и эксплуатацией, продолжают ужесточать политику в отношении нелегальных мигрантов.</w:t>
      </w:r>
    </w:p>
    <w:p>
      <w:r>
        <w:t xml:space="preserve">Например, в Нью-Йорке рестораны и уличные торговцы, постоянно испытывающие страх, вынуждены закрываться из-за рейдов, которые также проводятся на оптовых продовольственных рынках [10]. В Лос-Анджелесе ICE продолжает без разбора арестовывать людей, даже когда они «направляются на работу» [11]. </w:t>
      </w:r>
    </w:p>
    <w:p>
      <w:r>
        <w:t xml:space="preserve">Тем временем ABC News сообщила, что в Калифорнии, «житнице Америки», по меньшей мере половина рабочих не имеет документов [12]. В то время как риторика Трампа усиливает ненависть к нелегальным мигрантам, многие из которых фактически живут  в условиях современного рабства, чтобы прокормить американский народ. Будучи нелегалами, они подвергаются «ужасной эксплуатации за мизерную плату» [13],  под таким заголовком вышла статья в The Guardian об операции по незаконному ввозу людей и торговле рабочей силой, где также можно прочитать про то как: «Рабочим из Джорджии угрожали депортацией или насилием, если они не подчинятся». В обвинительных заключениях  задержанных в итоге работорговцев упоминаются такие преступления, как  «изнасилования, похищения, угрозы, убийства, и торговля людьми». По меньшей мере двое рабочих погибли в результате ужасных условий труда , а еще один неоднократно подвергался насилию. Ранее в нашей статье </w:t>
      </w:r>
      <w:hyperlink r:id="rId9">
        <w:r>
          <w:rPr>
            <w:color w:val="0000FF"/>
            <w:u w:val="single"/>
          </w:rPr>
          <w:t>мы уже освящали</w:t>
        </w:r>
      </w:hyperlink>
      <w:r>
        <w:t xml:space="preserve"> положение дел о обращении с нелегальными мигрантами в США.</w:t>
      </w:r>
    </w:p>
    <w:p>
      <w:r>
        <w:t>Как сообщает BBC, работа сельскохозяйственных рабочих связана с высоким риском  для жизни. По трагическому стечению обстоятельств Хосе Артуро Гонсалес Мендоса «скончался в первые несколько недель работы на ферме в сентябре 2023 года», оставив «жену и детей в Мексике». Он приехал на заработки в поисках лучшей жизни для себя и своей семьи [14].</w:t>
      </w:r>
    </w:p>
    <w:p>
      <w:r>
        <w:t xml:space="preserve">Террор достиг своей цели: теперь рабочие, не имеющие документов, боятся покидать свои дома [15]. И этот страх оправдан, поскольку мигрантов теперь даже помещают в Гуантанамо [16][17]  — печально известную тюрьму, расположенную за пределами США и нередко используемую для проведения пыток [18]. Это вызвало международное возмущение, так как сообщалось, что индийских [19] [20] и колумбийских [21] мигрантов, среди прочих, перевозили в цепях [30]. </w:t>
      </w:r>
    </w:p>
    <w:p>
      <w:pPr>
        <w:spacing w:after="288"/>
        <w:jc w:val="center"/>
      </w:pPr>
      <w:r>
        <w:drawing>
          <wp:inline xmlns:a="http://schemas.openxmlformats.org/drawingml/2006/main" xmlns:pic="http://schemas.openxmlformats.org/drawingml/2006/picture">
            <wp:extent cx="5486400" cy="6670576"/>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6670576"/>
                    </a:xfrm>
                    <a:prstGeom prst="rect"/>
                  </pic:spPr>
                </pic:pic>
              </a:graphicData>
            </a:graphic>
          </wp:inline>
        </w:drawing>
      </w:r>
    </w:p>
    <w:p>
      <w:r>
        <w:t xml:space="preserve">Проблемы с иммиграцией служат дымовой завесой, маскирующей внутренние противоречия капитализма, поскольку они характерны не только для США. Их часто используют для объяснения снижения покупательной способности рабочего класса (падение реальной заработной платы), роста стоимости жилья и других тенденций, которые в той или иной степени ощущаются сейчас во всем мире. Это становится очевидным, когда мы видим какое “медийное зрелище” устроили из показных депортаций, начиная с 20 января 2025 года, в Twitter-аккаунте Иммиграционной и таможенной службы США [22]. </w:t>
      </w:r>
    </w:p>
    <w:p>
      <w:pPr>
        <w:spacing w:after="288"/>
        <w:jc w:val="center"/>
      </w:pPr>
      <w:r>
        <w:drawing>
          <wp:inline xmlns:a="http://schemas.openxmlformats.org/drawingml/2006/main" xmlns:pic="http://schemas.openxmlformats.org/drawingml/2006/picture">
            <wp:extent cx="5486400" cy="54864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5486400"/>
                    </a:xfrm>
                    <a:prstGeom prst="rect"/>
                  </pic:spPr>
                </pic:pic>
              </a:graphicData>
            </a:graphic>
          </wp:inline>
        </w:drawing>
      </w:r>
    </w:p>
    <w:p>
      <w:r>
        <w:t>В США долгое время культивировался миф об американской мечте. По определению Оксфордского словаря, американская мечта - это «вера в то, что Америка предоставляет каждому возможность хорошей и успешной жизни, достигаемой упорным трудом» [23]. Этот миф представляет собой не что иное, как идеологическое оружие. Хосе Артуро Гонсалес Мендоса тоже был обманут и погиб в погоне за ней.  “Американская мечта” служит мощным магнитом для обездоленных и отчаявшихся людей по всему миру. Там, где есть нужда, всегда найдется кто-то, кто попытается использовать ее в своих корыстных целях [14].  Как уже говорилось, укоренение этого мифа отвечает интересам капиталистического класса, который охотно эксплуатирует отчаявшихся людей. При президенте Рейгане в 1982 году официальная политика в отношении нелегальной миграции звучала так: «Наша нация - это нация иммигрантов» [24]. Сегодня правительство США объявляет иммиграцию, особенно без документов, корнем всего зла, угрожающего стране, это после того как оно столько лет с ликованием обогащалось за счет их эксплуатации.</w:t>
      </w:r>
    </w:p>
    <w:p>
      <w:r>
        <w:t xml:space="preserve">Эскалация репрессий против нелегальных мигрантов - прямой ответ на углубление противоречий капитализма: накопление богатства для немногих при одновременном резком падении уровня жизни рабочего класса. Снижение покупательской способности из-за роста цен без увеличения заработной платы, практически полное исчезновение  бесплатного высшего образования [25] и жилья [26] - стало удобно объяснять с помощью “козлов отпущения”. При этом замалчивается факт того, что первопричина кроется в капиталистическом развитии и присущих ему противоречиях. В то же время капиталисты получают рекордные прибыли [27], а самые богатые люди в мире поддерживают Трампа [28]. Настоящий враг - это не рабочий-мигрант, борющийся за выживание, а сама система, которая эксплуатирует и лишает собственности всех рабочих, взвинчивая цены на предметы первой необходимости, независимо от национальности. </w:t>
      </w:r>
    </w:p>
    <w:p>
      <w:r>
        <w:t xml:space="preserve">Мы должны понимать что всё это не идеологический разворот, а лишь тактические корректировки для сохранения своей классовой гегемонии путем лживой подмены противоречий между трудом и капиталом на противостояние между мигрантами и гражданами. Это повторяет примирительную идею о том, что работодатели и работники не разделены по классовому признаку, а объединены по национальному. История показывает, что в периоды обострения противоречий между трудом и капиталом, когда тяготы рабочего класса становятся невыносимыми, государство прибегает к шовинизму, чтобы отвлечь рабочих от реальных источников их страданий,  как это происходит сейчас в США. Американский народ должен вытерпеть «небольшую боль» [29], как сказал Трамп, чтобы позволить своим капиталистам отвоевать большую часть мира у китайских и европейских империалистических держав.  </w:t>
      </w:r>
    </w:p>
    <w:p>
      <w:r>
        <w:t xml:space="preserve">Решение заключается в уничтожении системы, которая обогащает меньшинство за счет большинства, замене эксплуататорских капиталистических экономических отношений социализмом. Единственный путь к достижению этой цели — это создание коммунистической партии, представляющей общие интересы пролетариата во всех странах. Наш ответ - организация такой партии, как конкретный путь к социализму. </w:t>
      </w:r>
      <w:hyperlink r:id="rId12">
        <w:r>
          <w:rPr>
            <w:color w:val="0000FF"/>
            <w:u w:val="single"/>
          </w:rPr>
          <w:t>Присоединяйтесь к нам</w:t>
        </w:r>
      </w:hyperlink>
      <w:r>
        <w:t xml:space="preserve"> в борьбе за мир, где человек не является расходным материалом, где никто не подвергается уголовному преследованию за то, что борется за своё существование, присоединяйтесь к нам в борьбе за социализм.</w:t>
      </w:r>
    </w:p>
    <w:p/>
    <w:p>
      <w:r>
        <w:t>Источники:</w:t>
      </w:r>
    </w:p>
    <w:p>
      <w:r>
        <w:t>[1] The Guardian — «</w:t>
      </w:r>
      <w:hyperlink r:id="rId13">
        <w:r>
          <w:rPr>
            <w:color w:val="0000FF"/>
            <w:u w:val="single"/>
          </w:rPr>
          <w:t>Трамп подтверждает, что будет использовать вооруженные силы США для проведения массовых депортаций</w:t>
        </w:r>
      </w:hyperlink>
      <w:r>
        <w:t>» — от 18 ноября 2024 г.</w:t>
      </w:r>
    </w:p>
    <w:p>
      <w:r>
        <w:t>[2] Иммиграционная и таможенная служба США — «</w:t>
      </w:r>
      <w:hyperlink r:id="rId13">
        <w:r>
          <w:rPr>
            <w:color w:val="0000FF"/>
            <w:u w:val="single"/>
          </w:rPr>
          <w:t>Трамп подтверждает, что будет использовать военные силы для проведения массовых депортаций</w:t>
        </w:r>
      </w:hyperlink>
      <w:r>
        <w:t>» — от 29 января 2025 г.</w:t>
      </w:r>
    </w:p>
    <w:p>
      <w:r>
        <w:t>[3] ABC 7 Chicago — «</w:t>
      </w:r>
      <w:hyperlink r:id="rId14">
        <w:r>
          <w:rPr>
            <w:color w:val="0000FF"/>
            <w:u w:val="single"/>
          </w:rPr>
          <w:t>Агенты ICE проводят рейды в Колорадо</w:t>
        </w:r>
      </w:hyperlink>
      <w:r>
        <w:t>» — 6 февраля 2025 г.</w:t>
      </w:r>
    </w:p>
    <w:p>
      <w:r>
        <w:t>[4] New York Post - «</w:t>
      </w:r>
      <w:hyperlink r:id="rId15">
        <w:r>
          <w:rPr>
            <w:color w:val="0000FF"/>
            <w:u w:val="single"/>
          </w:rPr>
          <w:t>Техасский учитель приглашает ICE провести рейд в его школе в Форт-Уэрте</w:t>
        </w:r>
      </w:hyperlink>
      <w:r>
        <w:t>» — от 26 января 2025 г.</w:t>
      </w:r>
    </w:p>
    <w:p>
      <w:r>
        <w:t>[5] The Washington Post - «</w:t>
      </w:r>
      <w:hyperlink r:id="rId16">
        <w:r>
          <w:rPr>
            <w:color w:val="0000FF"/>
            <w:u w:val="single"/>
          </w:rPr>
          <w:t>Оператор школьного автобуса в Пенсильвании вешает знак „Не говорить по-испански</w:t>
        </w:r>
      </w:hyperlink>
      <w:r>
        <w:t>“» — от 5 февраля 2025 г.</w:t>
      </w:r>
    </w:p>
    <w:p>
      <w:r>
        <w:t>[6] FOX 26 Houston - «</w:t>
      </w:r>
      <w:hyperlink r:id="rId17">
        <w:r>
          <w:rPr>
            <w:color w:val="0000FF"/>
            <w:u w:val="single"/>
          </w:rPr>
          <w:t>ICE проводит рейд по хьюстонскому бизнесу на северной стороне</w:t>
        </w:r>
      </w:hyperlink>
      <w:r>
        <w:t>» — от 27 января 2025 г.</w:t>
      </w:r>
    </w:p>
    <w:p>
      <w:r>
        <w:t>[7] PIX11 News - «</w:t>
      </w:r>
      <w:hyperlink r:id="rId18">
        <w:r>
          <w:rPr>
            <w:color w:val="0000FF"/>
            <w:u w:val="single"/>
          </w:rPr>
          <w:t>Агенты ICE совершили рейд на магазин морепродуктов в Нью-Джерси, задержав ветерана вооруженных сил США</w:t>
        </w:r>
      </w:hyperlink>
      <w:r>
        <w:t>» — от 23 января 2025 г.</w:t>
      </w:r>
    </w:p>
    <w:p>
      <w:r>
        <w:t>[8] KPIX | CBS NEWS BAY AREA — «</w:t>
      </w:r>
      <w:hyperlink r:id="rId19">
        <w:r>
          <w:rPr>
            <w:color w:val="0000FF"/>
            <w:u w:val="single"/>
          </w:rPr>
          <w:t>Города Калифорнии готовятся к рейдам ICE на рабочих местах</w:t>
        </w:r>
      </w:hyperlink>
      <w:r>
        <w:t>» — от 23 января 2018 г.</w:t>
      </w:r>
    </w:p>
    <w:p>
      <w:r>
        <w:t>[9] WTVC NewsChannel 9 — «</w:t>
      </w:r>
      <w:hyperlink r:id="rId20">
        <w:r>
          <w:rPr>
            <w:color w:val="0000FF"/>
            <w:u w:val="single"/>
          </w:rPr>
          <w:t>Растет озабоченность из-за рейдов ICE в  школах</w:t>
        </w:r>
      </w:hyperlink>
      <w:r>
        <w:t>» — от 2 февраля 2025 г.</w:t>
      </w:r>
    </w:p>
    <w:p>
      <w:r>
        <w:t>[10] NewsNation — «</w:t>
      </w:r>
      <w:hyperlink r:id="rId21">
        <w:r>
          <w:rPr>
            <w:color w:val="0000FF"/>
            <w:u w:val="single"/>
          </w:rPr>
          <w:t>Рейды ICE усиливают страх среди уличных торговцев Нью-Йорка</w:t>
        </w:r>
      </w:hyperlink>
      <w:r>
        <w:t>» — от 5 февраля 2025 г.</w:t>
      </w:r>
    </w:p>
    <w:p>
      <w:r>
        <w:t>[11] FOX 11 Los Angeles — «</w:t>
      </w:r>
      <w:hyperlink r:id="rId22">
        <w:r>
          <w:rPr>
            <w:color w:val="0000FF"/>
            <w:u w:val="single"/>
          </w:rPr>
          <w:t>Рейды ICE, иммиграционные аресты распространяются по всему Лос-Анджелесу</w:t>
        </w:r>
      </w:hyperlink>
      <w:r>
        <w:t>» — от 29 января 2025 г.</w:t>
      </w:r>
    </w:p>
    <w:p>
      <w:r>
        <w:t>[12] NewsNation — «</w:t>
      </w:r>
      <w:hyperlink r:id="rId23">
        <w:r>
          <w:rPr>
            <w:color w:val="0000FF"/>
            <w:u w:val="single"/>
          </w:rPr>
          <w:t>Рабочие ферм в состоянии повышенной готовности на фоне иммиграционных рейдов</w:t>
        </w:r>
      </w:hyperlink>
      <w:r>
        <w:t>» — от 03 февраля 2025 г.</w:t>
      </w:r>
    </w:p>
    <w:p>
      <w:r>
        <w:t>[13] The Guardian — «</w:t>
      </w:r>
      <w:hyperlink r:id="rId24">
        <w:r>
          <w:rPr>
            <w:color w:val="0000FF"/>
            <w:u w:val="single"/>
          </w:rPr>
          <w:t>Много работы за низкую плату: как американское фермерство наживается на эксплуатации и жестокости</w:t>
        </w:r>
      </w:hyperlink>
      <w:r>
        <w:t>» — от 25 декабря 2021 г.</w:t>
      </w:r>
    </w:p>
    <w:p>
      <w:r>
        <w:t>[14] BBC — «</w:t>
      </w:r>
      <w:hyperlink r:id="rId25">
        <w:r>
          <w:rPr>
            <w:color w:val="0000FF"/>
            <w:u w:val="single"/>
          </w:rPr>
          <w:t>Гибель сельскохозяйственных рабочих-мигрантов показывает цену американской мечты</w:t>
        </w:r>
      </w:hyperlink>
      <w:r>
        <w:t>» — от 01 сентября 2024 г.</w:t>
      </w:r>
    </w:p>
    <w:p>
      <w:r>
        <w:t>[15] Eyewitness News ABC7NY — «</w:t>
      </w:r>
      <w:hyperlink r:id="rId26">
        <w:r>
          <w:rPr>
            <w:color w:val="0000FF"/>
            <w:u w:val="single"/>
          </w:rPr>
          <w:t>Нелегальные иммигранты боятся выходить из своих домов на фоне иммиграционных рейдов</w:t>
        </w:r>
      </w:hyperlink>
      <w:r>
        <w:t>». — от 04 февраля 2025 г.</w:t>
      </w:r>
    </w:p>
    <w:p>
      <w:r>
        <w:t>[16] The Times и The Sunday Times — «</w:t>
      </w:r>
      <w:hyperlink r:id="rId27">
        <w:r>
          <w:rPr>
            <w:color w:val="0000FF"/>
            <w:u w:val="single"/>
          </w:rPr>
          <w:t>Первые мигранты попадают в Гуантанамо после массовой депортации</w:t>
        </w:r>
      </w:hyperlink>
      <w:r>
        <w:t>» — от 07 февраля 2025 г.</w:t>
      </w:r>
    </w:p>
    <w:p>
      <w:r>
        <w:t>[17] CNN — «</w:t>
      </w:r>
      <w:hyperlink r:id="rId28">
        <w:r>
          <w:rPr>
            <w:color w:val="0000FF"/>
            <w:u w:val="single"/>
          </w:rPr>
          <w:t>Мигранты приземляются в тюрьме Гуантанамо в связи с юридическими вопросами вокруг планов Трампа</w:t>
        </w:r>
      </w:hyperlink>
      <w:r>
        <w:t>» — от 04 февраля 2025 г.</w:t>
      </w:r>
    </w:p>
    <w:p>
      <w:r>
        <w:t>[18] UN OHCHR — «</w:t>
      </w:r>
      <w:hyperlink r:id="rId29">
        <w:r>
          <w:rPr>
            <w:color w:val="0000FF"/>
            <w:u w:val="single"/>
          </w:rPr>
          <w:t>Guantanamo: «Уродливая глава непрекращающихся нарушений прав человека</w:t>
        </w:r>
      </w:hyperlink>
      <w:r>
        <w:t>» — от 10 января 2022 г.</w:t>
      </w:r>
    </w:p>
    <w:p>
      <w:r>
        <w:t>[19] CBS News — «</w:t>
      </w:r>
      <w:hyperlink r:id="rId30">
        <w:r>
          <w:rPr>
            <w:color w:val="0000FF"/>
            <w:u w:val="single"/>
          </w:rPr>
          <w:t>Гнев Индии из-за того, что США якобы перевозили депортированных через полмира в наручниках и ножных кандалах</w:t>
        </w:r>
      </w:hyperlink>
      <w:r>
        <w:t>» — от 06 февраля 2025 г.</w:t>
      </w:r>
    </w:p>
    <w:p>
      <w:r>
        <w:t>[20] NDTV — «</w:t>
      </w:r>
      <w:hyperlink r:id="rId31">
        <w:r>
          <w:rPr>
            <w:color w:val="0000FF"/>
            <w:u w:val="single"/>
          </w:rPr>
          <w:t>”Вы будете депортированы": Пограничный патруль США запостил видео индийцев в цепях</w:t>
        </w:r>
      </w:hyperlink>
      <w:r>
        <w:t>» — от 06 февраля 2025 г.</w:t>
      </w:r>
    </w:p>
    <w:p>
      <w:r>
        <w:t>[21] Reuters — «</w:t>
      </w:r>
      <w:hyperlink r:id="rId32">
        <w:r>
          <w:rPr>
            <w:color w:val="0000FF"/>
            <w:u w:val="single"/>
          </w:rPr>
          <w:t>США и Колумбия достигли соглашения о депортации; тарифы и санкции отложены</w:t>
        </w:r>
      </w:hyperlink>
      <w:r>
        <w:t>» — от 27  января 2025 г.</w:t>
      </w:r>
    </w:p>
    <w:p>
      <w:r>
        <w:t>[22] Иммиграционная и таможенная служба США Twitter - «</w:t>
      </w:r>
      <w:hyperlink r:id="rId33">
        <w:r>
          <w:rPr>
            <w:color w:val="0000FF"/>
            <w:u w:val="single"/>
          </w:rPr>
          <w:t>Инаугурация Трампа</w:t>
        </w:r>
      </w:hyperlink>
      <w:r>
        <w:t>» — от 20  января 2025 г.</w:t>
      </w:r>
    </w:p>
    <w:p>
      <w:r>
        <w:t>[23] Оксфордский словарь — «</w:t>
      </w:r>
      <w:hyperlink r:id="rId34">
        <w:r>
          <w:rPr>
            <w:color w:val="0000FF"/>
            <w:u w:val="single"/>
          </w:rPr>
          <w:t>the American dream - Определение, картинки, произношение и примечания по использованию</w:t>
        </w:r>
      </w:hyperlink>
      <w:r>
        <w:t>» — от 10 февраля 2025 г.</w:t>
      </w:r>
    </w:p>
    <w:p>
      <w:r>
        <w:t>[24] Рональд Рейган — «</w:t>
      </w:r>
      <w:hyperlink r:id="rId35">
        <w:r>
          <w:rPr>
            <w:color w:val="0000FF"/>
            <w:u w:val="single"/>
          </w:rPr>
          <w:t>Заявление о политике Соединенных Штатов в области иммиграции и беженцев</w:t>
        </w:r>
      </w:hyperlink>
      <w:r>
        <w:t>» — от  30 июля 1981 г.</w:t>
      </w:r>
    </w:p>
    <w:p>
      <w:r>
        <w:t>[25] Education Data Initiative — «</w:t>
      </w:r>
      <w:hyperlink r:id="rId36">
        <w:r>
          <w:rPr>
            <w:color w:val="0000FF"/>
            <w:u w:val="single"/>
          </w:rPr>
          <w:t>Средняя стоимость обучения в колледже: Годовая плата за обучение + расходы</w:t>
        </w:r>
      </w:hyperlink>
      <w:r>
        <w:t>» — от  26 декабря 2024 г.</w:t>
      </w:r>
    </w:p>
    <w:p>
      <w:r>
        <w:t>[26] CNN — «</w:t>
      </w:r>
      <w:hyperlink r:id="rId37">
        <w:r>
          <w:rPr>
            <w:color w:val="0000FF"/>
            <w:u w:val="single"/>
          </w:rPr>
          <w:t>Бездомность достигла рекордного уровня в США в этом году</w:t>
        </w:r>
      </w:hyperlink>
      <w:r>
        <w:t>» — от 27 декабря 2024 г.</w:t>
      </w:r>
    </w:p>
    <w:p>
      <w:r>
        <w:t>[27] Statista — «</w:t>
      </w:r>
      <w:hyperlink r:id="rId38">
        <w:r>
          <w:rPr>
            <w:color w:val="0000FF"/>
            <w:u w:val="single"/>
          </w:rPr>
          <w:t>Корпоративные прибыли по кварталам США 2024</w:t>
        </w:r>
      </w:hyperlink>
      <w:r>
        <w:t>» — от 27 августа 2024 г.</w:t>
      </w:r>
    </w:p>
    <w:p>
      <w:r>
        <w:t>[28] Reuters — «</w:t>
      </w:r>
      <w:hyperlink r:id="rId39">
        <w:r>
          <w:rPr>
            <w:color w:val="0000FF"/>
            <w:u w:val="single"/>
          </w:rPr>
          <w:t>Кто будет на инаугурации Дональда Трампа</w:t>
        </w:r>
      </w:hyperlink>
      <w:r>
        <w:t>» — 21  января 2025 г.</w:t>
      </w:r>
    </w:p>
    <w:p>
      <w:r>
        <w:t>[29] HuffPost - «</w:t>
      </w:r>
      <w:hyperlink r:id="rId40">
        <w:r>
          <w:rPr>
            <w:color w:val="0000FF"/>
            <w:u w:val="single"/>
          </w:rPr>
          <w:t>Большое признание Трампа о «боли» приводит критиков в ужас</w:t>
        </w:r>
      </w:hyperlink>
      <w:r>
        <w:t>» — от  3 февраля 2025 г.</w:t>
      </w:r>
    </w:p>
    <w:p>
      <w:r>
        <w:t>[30] Майкл В. Бэнкс Twitter — «</w:t>
      </w:r>
      <w:hyperlink r:id="rId41">
        <w:r>
          <w:rPr>
            <w:color w:val="0000FF"/>
            <w:u w:val="single"/>
          </w:rPr>
          <w:t>Если вы незаконно пересекаете границу, вы будете депортированы</w:t>
        </w:r>
      </w:hyperlink>
      <w:r>
        <w:t>» — от 4 февраля 2025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s.politsturm.com/qatar-hypocrisy"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yperlink" Target="https://docs.google.com/forms/d/e/1FAIpQLSe4aX7hm69l1NlOdC7W_sYf6cMJbEu3j4zvLDX0iEPByT1Xvg/viewform" TargetMode="External"/><Relationship Id="rId13" Type="http://schemas.openxmlformats.org/officeDocument/2006/relationships/hyperlink" Target="https://www.theguardian.com/us-news/2024/nov/18/trump-military-mass-deportation" TargetMode="External"/><Relationship Id="rId14" Type="http://schemas.openxmlformats.org/officeDocument/2006/relationships/hyperlink" Target="https://www.youtube.com/watch?v=q6vVLWTlM44&amp;ab_channel=ABC7Chicago" TargetMode="External"/><Relationship Id="rId15" Type="http://schemas.openxmlformats.org/officeDocument/2006/relationships/hyperlink" Target="https://nypost.com/2025/01/26/us-news/texas-teacher-invites-ice-to-raid-his-fort-worth-school/" TargetMode="External"/><Relationship Id="rId16" Type="http://schemas.openxmlformats.org/officeDocument/2006/relationships/hyperlink" Target="https://www.washingtonpost.com/nation/2025/02/05/pennsylvania-school-bus-sign-spanish/" TargetMode="External"/><Relationship Id="rId17" Type="http://schemas.openxmlformats.org/officeDocument/2006/relationships/hyperlink" Target="https://www.youtube.com/watch?v=DEsBQRFef-c&amp;ab_channel=FOX26Houston" TargetMode="External"/><Relationship Id="rId18" Type="http://schemas.openxmlformats.org/officeDocument/2006/relationships/hyperlink" Target="https://www.youtube.com/watch?v=6O3U17Cs0Sk&amp;ab_channel=PIX11News" TargetMode="External"/><Relationship Id="rId19" Type="http://schemas.openxmlformats.org/officeDocument/2006/relationships/hyperlink" Target="https://www.youtube.com/watch?v=5xSG6RPUgPA" TargetMode="External"/><Relationship Id="rId20" Type="http://schemas.openxmlformats.org/officeDocument/2006/relationships/hyperlink" Target="https://www.youtube.com/watch?v=aH0yxgUFYGU&amp;ab_channel=WTVCNewsChannel9" TargetMode="External"/><Relationship Id="rId21" Type="http://schemas.openxmlformats.org/officeDocument/2006/relationships/hyperlink" Target="https://www.youtube.com/watch?v=F849Pfw-yzY&amp;ab_channel=NewsNation" TargetMode="External"/><Relationship Id="rId22" Type="http://schemas.openxmlformats.org/officeDocument/2006/relationships/hyperlink" Target="https://www.youtube.com/watch?v=JZ1NET1U9N0&amp;ab_channel=FOX11LosAngeles" TargetMode="External"/><Relationship Id="rId23" Type="http://schemas.openxmlformats.org/officeDocument/2006/relationships/hyperlink" Target="https://www.youtube.com/watch?v=9IA1XsEPoWc" TargetMode="External"/><Relationship Id="rId24" Type="http://schemas.openxmlformats.org/officeDocument/2006/relationships/hyperlink" Target="https://www.theguardian.com/us-news/2021/dec/25/us-farms-made-200m-human-smuggling-labor-trafficking-operation" TargetMode="External"/><Relationship Id="rId25" Type="http://schemas.openxmlformats.org/officeDocument/2006/relationships/hyperlink" Target="https://www.bbc.com/news/articles/c4nn1w169kno" TargetMode="External"/><Relationship Id="rId26" Type="http://schemas.openxmlformats.org/officeDocument/2006/relationships/hyperlink" Target="https://www.youtube.com/watch?v=C0Ozyl7EWPQ&amp;ab_channel=EyewitnessNewsABC7NY" TargetMode="External"/><Relationship Id="rId27" Type="http://schemas.openxmlformats.org/officeDocument/2006/relationships/hyperlink" Target="https://www.youtube.com/watch?v=Jos2Gbv1ixQ" TargetMode="External"/><Relationship Id="rId28" Type="http://schemas.openxmlformats.org/officeDocument/2006/relationships/hyperlink" Target="https://edition.cnn.com/2025/02/04/politics/guantanamo-migrant-flight/index.html" TargetMode="External"/><Relationship Id="rId29" Type="http://schemas.openxmlformats.org/officeDocument/2006/relationships/hyperlink" Target="https://www.ohchr.org/en/press-releases/2022/01/guantanamo-bay-ugly-chapter-unrelenting-human-rights-violations-un-experts" TargetMode="External"/><Relationship Id="rId30" Type="http://schemas.openxmlformats.org/officeDocument/2006/relationships/hyperlink" Target="https://www.cbsnews.com/news/us-deported-indian-migrants-handcuffs-leg-chains-military-flight-india/" TargetMode="External"/><Relationship Id="rId31" Type="http://schemas.openxmlformats.org/officeDocument/2006/relationships/hyperlink" Target="https://www.ndtv.com/india-news/us-deports-illegal-indian-migrants-air-force-plane-us-video-shows-indians-migrants-in-shackles-sent-back-on-military-plane-7646748" TargetMode="External"/><Relationship Id="rId32" Type="http://schemas.openxmlformats.org/officeDocument/2006/relationships/hyperlink" Target="https://www.reuters.com/world/americas/colombias-petro-will-not-allow-us-planes-return-migrants-2025-01-26/" TargetMode="External"/><Relationship Id="rId33" Type="http://schemas.openxmlformats.org/officeDocument/2006/relationships/hyperlink" Target="https://x.com/ICEgov/status/1881387518576275474" TargetMode="External"/><Relationship Id="rId34" Type="http://schemas.openxmlformats.org/officeDocument/2006/relationships/hyperlink" Target="https://www.oxfordlearnersdictionaries.com/definition/english/the-american-dream" TargetMode="External"/><Relationship Id="rId35" Type="http://schemas.openxmlformats.org/officeDocument/2006/relationships/hyperlink" Target="https://www.reaganlibrary.gov/archives/speech/statement-united-states-immigration-and-refugee-policy" TargetMode="External"/><Relationship Id="rId36" Type="http://schemas.openxmlformats.org/officeDocument/2006/relationships/hyperlink" Target="https://educationdata.org/average-cost-of-college" TargetMode="External"/><Relationship Id="rId37" Type="http://schemas.openxmlformats.org/officeDocument/2006/relationships/hyperlink" Target="https://edition.cnn.com/2024/12/27/business/homelessness-highest-level-on-record/index.html#:~:text=Homelessness%20in%20the%20United%20States,Housing%20and%20Urban%20Development%20reported." TargetMode="External"/><Relationship Id="rId38" Type="http://schemas.openxmlformats.org/officeDocument/2006/relationships/hyperlink" Target="https://www.statista.com/statistics/222127/quarterly-corporate-profits-in-the-us/" TargetMode="External"/><Relationship Id="rId39" Type="http://schemas.openxmlformats.org/officeDocument/2006/relationships/hyperlink" Target="https://www.reuters.com/pictures/whos-inauguration-donald-trump-2025-01-20/" TargetMode="External"/><Relationship Id="rId40" Type="http://schemas.openxmlformats.org/officeDocument/2006/relationships/hyperlink" Target="https://www.huffpost.com/entry/donald-trump-tariff-pain_n_67a036f4e4b0521901455c5b" TargetMode="External"/><Relationship Id="rId41" Type="http://schemas.openxmlformats.org/officeDocument/2006/relationships/hyperlink" Target="https://x.com/USBPChief/status/1886946028185682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