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Директор шахты виновен в гибели горняков в Казахстане</w:t>
      </w:r>
    </w:p>
    <w:p>
      <w:pPr/>
      <w:r>
        <w:t>2022-11-30</w:t>
      </w:r>
    </w:p>
    <w:p>
      <w:pPr/>
      <w:r>
        <w:t>1 мин. на чтение</w:t>
      </w:r>
    </w:p>
    <w:p>
      <w:r>
        <w:t>В Карагандинской области было завершено специальное расследование, проведенное после выброса метана, послужившего причиной гибели пяти горняков на шахте им. Ленина. Члены комиссии установили стопроцентную вину работодателя.</w:t>
      </w:r>
    </w:p>
    <w:p>
      <w:r>
        <w:t>Выводы спецрасследования озвучил министр по чрезвычайным ситуациям Юрий Ильин. Им отмечено, что причиной аварии на шахте им. Ленина стала высокая концентрация метана и угольной пыли которая и спровоцировала воспламенение.</w:t>
      </w:r>
    </w:p>
    <w:p>
      <w:pPr>
        <w:pStyle w:val="IntenseQuote"/>
      </w:pPr>
      <w:r>
        <w:t>"В ходе расследования выявлена неудовлетворительная организация работ, выразившаяся в отсутствии должного контроля со стороны инженерно-технического персонала как угольного департамента, так и непосредственно самой шахты имени Ленина. Штат службы прогноза выбросоопасного участка не укомплектован горными мастерами, фактически присутствовало 13 человек, а по расчету должно быть 25. Также не укомплектован штат службы аэрогазоконтроля. По факту было 16 электрослесарей, а должно быть 25. Бурение скважин производилось без применения пылеподавления", — отметил Юрий Ильин.</w:t>
      </w:r>
    </w:p>
    <w:p>
      <w:r>
        <w:t>Также глава МЧС добавил, что комиссия определила 26 лиц, допустивших нарушения. Среди них фигурирует и генеральный директор "АрселорМиттал Темиртау" Биджу Наир, а также директор угольного департамента Джелсон Батиста.</w:t>
      </w:r>
    </w:p>
    <w:p>
      <w:pPr>
        <w:pStyle w:val="IntenseQuote"/>
      </w:pPr>
      <w:r>
        <w:t>“Материалы спецрасследования будут переданы в полицию. Окончательное процессуальное решение будет принято после завершения досудебного расследования” -  подчеркнул спикер.</w:t>
      </w:r>
    </w:p>
    <w:p>
      <w:r>
        <w:t>Кто-то скажет что подобные происшествия результат халатности и жадности отдельных бизнесменов. Однако подобное происходит постоянно, систематически. Сама логика капитализма где важно лишь получение прибыли подталкивает владельцев к подобному. Ведь экономия на мерах безопасности, на обновлении оборудования самый простой способ заработать больше, а все сложности всегда можно свалить на плечи трудящихся. В результате чего нарушения ТБ, нехватка специалистов, нужного оборудования, изношенность станков и электросетей становятся неотъемлемой частью работы большинства современных предприятий.</w:t>
      </w:r>
    </w:p>
    <w:p>
      <w:r>
        <w:t>Было ли известно владельцам шахты о многочисленных нарушениях безопасности, технологии добычи и прочего? Знали ли какими могут быть последствия? Всё эти люди прекрасно знали однако им было плевать и на жизни рабочих и на безопасные условия труда, не плевать было лишь на прибыль. В системе, в которой переход к такому халатному способу хозяйствования - это наиболее логичное и простое решение получения прибыли, трагедии будут повторяться и уносить жизни снова и снова.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"Взрыв на шахте Ленина: гендиректор "АрселорМиттал Темиртау" вошел в число подозреваемых"</w:t>
        </w:r>
      </w:hyperlink>
      <w:r>
        <w:t xml:space="preserve"> от 23 ноября 202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news/vzryiv-shahte-lenina-gendirektor-arselormittal-temirtau-484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