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Колесников потребовал поднятия тарифа на проезд в общественном транспорте</w:t>
      </w:r>
    </w:p>
    <w:p>
      <w:pPr/>
      <w:r>
        <w:t>2023-11-28</w:t>
      </w:r>
    </w:p>
    <w:p>
      <w:pPr/>
      <w:r>
        <w:t>1 мин. на чтение</w:t>
      </w:r>
    </w:p>
    <w:p>
      <w:pPr>
        <w:pStyle w:val="IntenseQuote"/>
      </w:pPr>
      <w:r>
        <w:t>“Мы живем в капитализме, почему мы не поднимаем стоимость проезда? Чего боимся? Не нравится, денег нет — не езди, ходи пешком. По-другому транспортная отрасль не выживет. Билет должен стоить денег”</w:t>
      </w:r>
    </w:p>
    <w:p>
      <w:r>
        <w:t xml:space="preserve">Депутат Александр Колесников </w:t>
      </w:r>
      <w:hyperlink r:id="rId9">
        <w:r>
          <w:rPr>
            <w:color w:val="0000FF"/>
            <w:u w:val="single"/>
          </w:rPr>
          <w:t>считает</w:t>
        </w:r>
      </w:hyperlink>
      <w:r>
        <w:t>, что у “Гортранса” возникли финансовые проблемы из-за малой стоимости билета в общественный транспорт. На вырученные деньги он предлагает повысить зарплату водителям и тем самым закрыть их нехватку.</w:t>
      </w:r>
    </w:p>
    <w:p>
      <w:pPr>
        <w:pStyle w:val="IntenseQuote"/>
      </w:pPr>
      <w:r>
        <w:t>“Екатеринбург — третья столица России, а у нас транспорт плохо ходит. Позорище. Общественный транспорт — это услуга. Чтобы она была качественная, за нее нужно платить. Или населению, или бюджету. По-другому мы не полетим”, — поддержал коллегу Михаил Вечкензин. В итоге депутаты предложили создать рабочую группу по проблемам общественного транспорта.</w:t>
      </w:r>
    </w:p>
    <w:p>
      <w:r>
        <w:t>Также чиновники из администрации уже не один год просят пересаживаться на общественный транспорт. Хотя, несмотря на большую закупку троллейбусов и трамваев, в городе ситуация с транспортом остается в очень плачевном состоянии.</w:t>
      </w:r>
    </w:p>
    <w:p>
      <w:r>
        <w:t>Последний раз в Екатеринбурге поднимали стоимость проезда в феврале 2023 года — с 32 до 33 рублей. В октябре в средствах массовой информации появилось сообщение, что с января 2024 года цену билетов в общественном транспорте поднимут до 35 рублей. Но официально чиновники это не подтверждают.</w:t>
      </w:r>
    </w:p>
    <w:p>
      <w:r>
        <w:t>Когда сам ездишь на дорогой иномарке, проблемы с общественным транспортом можно не решать, но создавать только видимость решения проблемы. Скорее всего, деньги с повышения цены на билет пойдут в зарплату чиновникам. С каждым новым годом ситуация при капитализме ухудшается и будет ухудшаться, пока пролетариат не будет осознанно выходить на борьбу со своими угнетателями. А чтобы повышать осознанность рабочих, надо продолжать изучать марксизм-ленинизм и агитировать. Только тогда мы выйдем к решению проблем.</w:t>
      </w:r>
    </w:p>
    <w:p>
      <w:r>
        <w:t xml:space="preserve">Источник: 66.ru – </w:t>
      </w:r>
      <w:hyperlink r:id="rId9">
        <w:r>
          <w:rPr>
            <w:color w:val="0000FF"/>
            <w:u w:val="single"/>
          </w:rPr>
          <w:t>«Денег нет – ходи пешком». Депутат Александр Колесников потребовал поднять тариф на проезд»</w:t>
        </w:r>
      </w:hyperlink>
      <w:r>
        <w:t xml:space="preserve"> от 23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66.ru/news/society/2690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