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Депутаты предлагают заменить термин «медицинская услуга» на «медицинская помощь</w:t>
      </w:r>
    </w:p>
    <w:p>
      <w:pPr/>
      <w:r>
        <w:t>2022-10-13</w:t>
      </w:r>
    </w:p>
    <w:p>
      <w:pPr/>
      <w:r>
        <w:t>1 мин. на чтение</w:t>
      </w:r>
    </w:p>
    <w:p>
      <w:r>
        <w:t>Комитет ГД по охране здоровья обсуждает законопроект о замене термина «медицинская услуга» на «медицинская помощь». Это позволит оградить медработников от применения к ним ст. 238 УК РФ «Оказание услуг или выполнение работ, не отвечающих требованиям безопасности».</w:t>
      </w:r>
    </w:p>
    <w:p>
      <w:pPr>
        <w:pStyle w:val="IntenseQuote"/>
      </w:pPr>
      <w:r>
        <w:t>«Мы хотели бы уйти от понятия «услуга» в отношении медицинской помощи. Вне всякого сомнения мы оказываем помощь, а не услугу. Это один из шагов, чтобы сделать профессию врача уважаемой», — сообщил глава Комитета Госдумы по охране здоровья Дмитрий Хубезов.</w:t>
      </w:r>
    </w:p>
    <w:p>
      <w:r>
        <w:t>«Мы хотели бы уйти от понятия «услуга» в отношении медицинской помощи. Вне всякого сомнения мы оказываем помощь, а не услугу. Это один из шагов, чтобы сделать профессию врача уважаемой», — сообщил глава Комитета Госдумы по охране здоровья Дмитрий Хубезов.</w:t>
      </w:r>
    </w:p>
    <w:p>
      <w:r>
        <w:t>К сожалению, вряд ли данный законопроект вернёт врачам былое уважение, ведь уважение зависит не от слов, а от реальной структуры и положения людей в обществе. Зато защищённость рабочего класса он снизит наверняка.</w:t>
      </w:r>
    </w:p>
    <w:p>
      <w:r>
        <w:t>Может ли быть профессия врача уважаема в обществе, где во главе всего стоит прибыль? Нет, ведь медицина, тем более всеобщая, убыточна, как и всеобщее образование. Уважаем тот, кто сидит на потоках капитала: фабрикант, финансист, политик. Таковы ценности капиталистического общества.</w:t>
      </w:r>
    </w:p>
    <w:p>
      <w:r>
        <w:t>Отдельно хочется прокомментировать слова: «вне всякого сомнения мы оказываем помощь, а не услугу». Помощь – это действие основанное на сострадании, нечто безвозмездное. Врачи работают за зарплату и слова, что врач помогает и спасает жизни людей являются манипуляцией на добрых чувствах медицинских работников, призванной усилить их эксплуатацию.</w:t>
      </w:r>
    </w:p>
    <w:p>
      <w:r>
        <w:t>Уважаемыми профессии врача, учителя, а также любые другие, станут только в обществе, где труд освобождён от гнёта капитала, где труд направлен на улучшение жизни общества, а не извлечение прибыли. В социалистическом обществе.</w:t>
      </w:r>
    </w:p>
    <w:p>
      <w:r>
        <w:t>Каждый может собственными действиями приблизить тот светлый момент, когда рабочий человек перестанет пресмыкаться перед лакеями капитала и вновь обретёт самоуважение и уважение других трудящихся. Для этого нужно встать на путь изучения марксизма-ленинизма в кругу товарищей в марксистском кружке.</w:t>
      </w:r>
    </w:p>
    <w:p>
      <w:r>
        <w:t xml:space="preserve">Источник: Солидарность – </w:t>
      </w:r>
      <w:hyperlink r:id="rId9">
        <w:r>
          <w:rPr>
            <w:color w:val="0000FF"/>
            <w:u w:val="single"/>
          </w:rPr>
          <w:t>“Депутаты предлагают отказаться от термина ‘медицинская услуга'”</w:t>
        </w:r>
      </w:hyperlink>
      <w:r>
        <w:t xml:space="preserve"> от 04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deputaty-hotyat-otkazatsya-ot-termina-meditsinskaya-uslu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