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Победы. Помни и борись за социализм</w:t>
      </w:r>
    </w:p>
    <w:p>
      <w:pPr/>
      <w:r>
        <w:t>2020-05-09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