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Cyberpunk 2077 агитирует за коммунизм?</w:t>
      </w:r>
    </w:p>
    <w:p>
      <w:pPr/>
      <w:r>
        <w:t>2021-01-26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