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оппортунизм и ревизионизм?</w:t>
      </w:r>
    </w:p>
    <w:p>
      <w:pPr/>
      <w:r>
        <w:t>2021-05-14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