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не так с современным кино? Конвейер Marvel, Disney, Джокер и мерч</w:t>
      </w:r>
    </w:p>
    <w:p>
      <w:pPr/>
      <w:r>
        <w:t>2020-02-08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