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думают россияне о 4 ноября и празднике Октябрьской революции?</w:t>
      </w:r>
    </w:p>
    <w:p>
      <w:pPr/>
      <w:r>
        <w:t>2019-11-07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