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Число бездомных в Ирландии выросло до 12 тыс. человек</w:t>
      </w:r>
    </w:p>
    <w:p>
      <w:pPr/>
      <w:r>
        <w:t>2023-05-02</w:t>
      </w:r>
    </w:p>
    <w:p>
      <w:pPr/>
      <w:r>
        <w:t>1 мин. на чтение</w:t>
      </w:r>
    </w:p>
    <w:p>
      <w:r>
        <w:t>Число бездомных в Ирландии достигло очередного рекордного показателя в 11 988 человек в марте, 28 апреля сообщил The Irish Examiner.</w:t>
      </w:r>
    </w:p>
    <w:p>
      <w:r>
        <w:t>Это на 2,1% больше, чем месяцем ранее. Причем в марте еще действовал запрет на выселение из съемного жилья добросовестных квартиросъемщиков. Согласно данным министерства жилищного строительства, заявки на получение места во временном жилье подали 5823 одиноких взрослых и 1639 семей с 3472 детьми.</w:t>
      </w:r>
    </w:p>
    <w:p>
      <w:r>
        <w:t>Министр жилищного строительства Дарраг О’Брайен заявил, что ситуация сложная, но правительство прилагает «все усилия для сокращения бездомности». Он заверил, что такая работа является одним из приоритетов для правительства.</w:t>
      </w:r>
    </w:p>
    <w:p>
      <w:r>
        <w:t>Приоритетом для буржуазного правительства всегда является только извлечение прибыли. Несмотря на показатели, правительственные полумеры не способны остановить рост бедности. Трудящиеся, чья рабочая сила оказалась для олигархов не рентабельной или лишней, оказываются без средств к существованию и обречены на голод.</w:t>
      </w:r>
    </w:p>
    <w:p>
      <w:r>
        <w:t>Пока сохраняется действующий строй, рабочие так и будут находиться в бесконечном цикле лишений.  Для изменения ситуации рабочим необходимо организовать коммунистическую партию из лучших представителей рабочего класса, для построения следующей ступени человеческого общества - социализма. Строя, способного решить накопившиеся в результате господства капитализма проблемы и обеспечить рабочим достойный уровень жизни и уверенность в завтрашнем дне.</w:t>
      </w:r>
    </w:p>
    <w:p>
      <w:r>
        <w:t xml:space="preserve">Источник: Красная Весна - </w:t>
      </w:r>
      <w:hyperlink r:id="rId9">
        <w:r>
          <w:rPr>
            <w:color w:val="0000FF"/>
            <w:u w:val="single"/>
          </w:rPr>
          <w:t>«Число бездомных в Ирландии поставило новый рекорд: почти 12 тыс. человек»</w:t>
        </w:r>
      </w:hyperlink>
      <w:r>
        <w:t xml:space="preserve"> от 28 апреля 2023 г.</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rossaprimavera.ru/news/310e48e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