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Чиновники в Кыргызстане украли у малоимущих более 3 миллионов сомов</w:t>
      </w:r>
    </w:p>
    <w:p>
      <w:pPr/>
      <w:r>
        <w:t>2023-02-11</w:t>
      </w:r>
    </w:p>
    <w:p>
      <w:pPr/>
      <w:r>
        <w:t>1 мин. на чтение</w:t>
      </w:r>
    </w:p>
    <w:p>
      <w:r>
        <w:t>Прокуратура Кыргызстана выявила незаконный вывод средств, предназначенных для малоимущих семей и лиц с ограниченными возможностями здоровья, из республиканского бюджета.</w:t>
      </w:r>
    </w:p>
    <w:p>
      <w:r>
        <w:t>Дело произошло в Таласской области. Под подозрение попали ведущий специалист Таласского межрайонного управления Минтруда и заместитель управляющего Таласским районным филиалом ОАО “Кыргыз почтасы”. Возбуждено уголовное дело по статье 337 (злоупотребление должностным положением) УК КР.</w:t>
      </w:r>
    </w:p>
    <w:p>
      <w:pPr>
        <w:pStyle w:val="IntenseQuote"/>
      </w:pPr>
      <w:r>
        <w:t>«Установлено, что с 2019 по 2022 год должностные лица Таласского межрайонного управления Минтруда, вступив в преступный сговор с работниками районного филиала ОАО «Кыргыз почтасы», путем внесения заведомо ложных сведений в «Корпоративную информационную систему социальной помощи» на систематической основе выводили деньги, предназначенные для уязвимых слоев населения. По предварительным расчетам, государству причинен ущерб на сумму более 3 миллионов сомов», — говорится в сообщении.</w:t>
      </w:r>
    </w:p>
    <w:p>
      <w:r>
        <w:t>Для того, чтобы сгладить явные противоречия между бедными и богатыми, государство выделяет "помощь" малоимущим гражданам. Но так как буржуазная власть действует в интересах капиталистов, стоит заметить, что такую "помощь" выделяют из налогов обычных рабочих.</w:t>
      </w:r>
    </w:p>
    <w:p>
      <w:r>
        <w:t>При капитализме каждый желает обогатится, даже отнимая деньги у малоимущих. Только избавившись от капитализма и построив плановую экономику, человечество сможет решить проблему нищеты и навсегда забыть об эксплуатации.</w:t>
      </w:r>
    </w:p>
    <w:p>
      <w:r>
        <w:t>Источник: 24.kg - "</w:t>
      </w:r>
      <w:hyperlink r:id="rId9">
        <w:r>
          <w:rPr>
            <w:color w:val="0000FF"/>
            <w:u w:val="single"/>
          </w:rPr>
          <w:t>В Таласской области чиновники украли у малоимущих более 3 миллионов сомов</w:t>
        </w:r>
      </w:hyperlink>
      <w:r>
        <w:t>" от 7 февраля 2023г.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proisshestvija/257785_vtalasskoy_oblasti_chinovniki_ukrali_umaloimuschih_bolee_3millionov_som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