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Чего достигла независимая Россия?</w:t>
      </w:r>
    </w:p>
    <w:p>
      <w:pPr/>
      <w:r>
        <w:t>2018-06-26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