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замминистра обороны Украины арестован по делу закупок снаряжения для ВСУ</w:t>
      </w:r>
    </w:p>
    <w:p>
      <w:pPr/>
      <w:r>
        <w:t>2023-02-07</w:t>
      </w:r>
    </w:p>
    <w:p>
      <w:pPr/>
      <w:r>
        <w:t>1 мин. на чтение</w:t>
      </w:r>
    </w:p>
    <w:p>
      <w:r>
        <w:t>Печерский районный суд Киева арестовал на два месяца бывшего замминистра обороны Вячеслава Шаповалова. Его подозревают в закупках снаряжения для ВСУ по завышенным ценам. Суд установил залог на сумму более 400 млн гривен ($10,8 млн). По этому делу проходят еще два сотрудника, отвечающих за закупки Минобороны.</w:t>
      </w:r>
    </w:p>
    <w:p>
      <w:r>
        <w:t>По версии следствия, Вячеслав Шаповалов приобретал бронежилеты, каски и другие предметы для ВСУ по завышенным ценам. В результате подразделения ВСУ не были укомплектованы средствами защиты на сумму более 1 млрд гривен ($27,27 млн).</w:t>
      </w:r>
    </w:p>
    <w:p>
      <w:r>
        <w:t>Как сообщала СБУ, 1 февраля, по делу о коррупции в военном ведомстве Украины также подозревается бывший директор госзакупок Минобороны Борис Хмельницкий. По версии следствия, он закупил для вооруженных сил Украины почти 3 тыс. бронежилетов на более чем 100 млн гривен (около $2,9 млн). Экспертиза, как сообщили в СБУ, подтвердила, что эти изделия не соответствуют стандартным требованиям.</w:t>
      </w:r>
    </w:p>
    <w:p>
      <w:r>
        <w:t>Другой фигурант дела, бывший заместитель госпредприятия «Промоборонэкспорт» Владимир Терещенко, подозревается в приобретении $1,34 млн путем злоупотребления служебным положением.</w:t>
      </w:r>
    </w:p>
    <w:p>
      <w:r>
        <w:t>В каком бы тяжёлом положении ни находилась буржуазная страна, её всегда будет разъедать чудовищная коррупция. Как неотъемлемая часть капиталистического общества, она будет идти рука об руку с эксплуатацией, нищетой и произволом со стороны властей, движимых жаждой наживы.</w:t>
      </w:r>
    </w:p>
    <w:p>
      <w:r>
        <w:t>Изменения возможны лишь с установлением социалистического государства, руководимым передовым отрядом рабочих – коммунистической партией. Только так возможно обеспечить защиту прав и интересов трудящихся и навсегда покончить с коррупцией, лишив её экономического основания.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«На Украине арестован бывший замминистра обороны по делу о закупках для ВСУ»</w:t>
        </w:r>
      </w:hyperlink>
      <w:r>
        <w:t xml:space="preserve"> от 02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799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