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Более 11 тысяч рабочих в Лос-Анджелесе объявили 24-часовую забастовку</w:t>
      </w:r>
    </w:p>
    <w:p>
      <w:pPr/>
      <w:r>
        <w:t>2023-08-15</w:t>
      </w:r>
    </w:p>
    <w:p>
      <w:pPr/>
      <w:r>
        <w:t>1 мин. на чтение</w:t>
      </w:r>
    </w:p>
    <w:p>
      <w:r>
        <w:t>В последние недели США переживают беспрецедентный всплеск профсоюзной активности и забастовок.</w:t>
      </w:r>
    </w:p>
    <w:p>
      <w:r>
        <w:t xml:space="preserve">Так более 11 тыс. рабочих, занятых в сфере городского хозяйства Лос-Анджелеса, второго по величине города США, 8 августа </w:t>
      </w:r>
      <w:hyperlink r:id="rId9">
        <w:r>
          <w:rPr>
            <w:color w:val="0000FF"/>
            <w:u w:val="single"/>
          </w:rPr>
          <w:t>объявили</w:t>
        </w:r>
      </w:hyperlink>
      <w:r>
        <w:t xml:space="preserve"> 24-часовую забастовку. Причиной которой, по заявлению Международного профсоюза работников сферы обслуживания, стали неоднократные нарушения властями города трудового законодательства.</w:t>
      </w:r>
    </w:p>
    <w:p>
      <w:r>
        <w:t>Целью бастующих, согласно заявлению в запрещенном в РФ «Фейсбуке», является борьба «за уважение и достоинство». Что подразумевается под этим в профсоюзе не уточнили, но выглядят такие цели расплывчато и абстрактно.</w:t>
      </w:r>
    </w:p>
    <w:p>
      <w:r>
        <w:t>Всякая профсоюзная деятельность вне коммунистического движения нацелена лишь на временные и разовые улучшения положения трудящихся, но никогда не на коренное преобразование их жизни. Лишь коммунистическая партия способна сплотить пролетариат, пробудить его классовые интересы и указать пути их достижения.</w:t>
      </w:r>
    </w:p>
    <w:p>
      <w:r>
        <w:t xml:space="preserve">Источник: Мировое обозрение - </w:t>
      </w:r>
      <w:hyperlink r:id="rId9">
        <w:r>
          <w:rPr>
            <w:color w:val="0000FF"/>
            <w:u w:val="single"/>
          </w:rPr>
          <w:t>«Более 11 тысяч рабочих Лос-Анджелеса объявили 24-часовую забастовку»</w:t>
        </w:r>
      </w:hyperlink>
      <w:r>
        <w:t xml:space="preserve"> от 08 августа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ehnowar.ru/447743-Bolee-11-tysyach-rabochih-Los-Andghelesa-obyyavili-24-chasovuyu-zabastovk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