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Более 200 тысяч россиян въехали в Казахстан</w:t>
      </w:r>
    </w:p>
    <w:p>
      <w:pPr/>
      <w:r>
        <w:t>2022-10-10</w:t>
      </w:r>
    </w:p>
    <w:p>
      <w:pPr/>
      <w:r>
        <w:t>1 мин. на чтение</w:t>
      </w:r>
    </w:p>
    <w:p>
      <w:pPr>
        <w:pStyle w:val="IntenseQuote"/>
      </w:pPr>
      <w:r>
        <w:t>“Свыше 200 тысяч граждан России въехали в Казахстан, на сегодня выехали из страны 147 тысяч”, — сказал Ахметжанов журналистам в кулуарах правительства во вторник. Он пояснил, что речь идет о периоде с 21 сентября.</w:t>
      </w:r>
    </w:p>
    <w:p>
      <w:r>
        <w:t>“Свыше 200 тысяч граждан России въехали в Казахстан, на сегодня выехали из страны 147 тысяч”, — сказал Ахметжанов журналистам в кулуарах правительства во вторник. Он пояснил, что речь идет о периоде с 21 сентября.</w:t>
      </w:r>
    </w:p>
    <w:p>
      <w:r>
        <w:t>Глава МВД уточнил, что всего за это время из Казахстана были депортированы семеро россиян.</w:t>
      </w:r>
    </w:p>
    <w:p>
      <w:pPr>
        <w:pStyle w:val="IntenseQuote"/>
      </w:pPr>
      <w:r>
        <w:t>Три гражданина, которые незаконно пересекли [границу], и четыре гражданина, которые совершили в Уральске мелкое хулиганство”, — сказал Ахметжанов, отвечая на соответствующий вопрос РИА Новости.</w:t>
      </w:r>
    </w:p>
    <w:p>
      <w:r>
        <w:t>Три гражданина, которые незаконно пересекли [границу], и четыре гражданина, которые совершили в Уральске мелкое хулиганство”, — сказал Ахметжанов, отвечая на соответствующий вопрос РИА Новости.</w:t>
      </w:r>
    </w:p>
    <w:p>
      <w:r>
        <w:t>25 сентября о задержании трёх граждан, пытавшихся перейти границу в обход КПП, сообщил Комитет Национальной безопасности республики. Свои действия нарушители границы с Россией, что были задержаны в Костанайской области, объяснили стремлением уклонится от частичной мобилизации, проводимой на территории РФ.</w:t>
      </w:r>
    </w:p>
    <w:p>
      <w:r>
        <w:t>3 октября, Уральский суд (Уральск – административный центр Западно-Казахстанской области) принял решение о выдворении из страны граждан РФ, задержанных за пьяную драку в ночном клубе. Департамент полиции региона уточнил, что речь идёт о четырех россиянах, трое из которых прибыли в республику из Саратовской области, один из Уфы.</w:t>
      </w:r>
    </w:p>
    <w:p>
      <w:r>
        <w:t>В России с 21 сентября была объявлена частичная мобилизация. По словам министра обороны Сергея Шойгу, она нужна для контроля линии соприкосновения в одну тысячу километров и освобожденных территорий на Украине. В ходе мобилизации будут призваны в общей сложности 300 тысяч резервистов, это чуть более одного процента от общего мобилизационного ресурса России.</w:t>
      </w:r>
    </w:p>
    <w:p>
      <w:r>
        <w:t>Как мы можем видеть, заявлениям российской власти народ верит не очень охотно и не спешит подпадать под риск отправки на фронт за интересы национального капитала. Ведь заявляется, будто мобилизация частичная и нужны только эти 300 тысяч, и что брать будут только лиц с военными специальностями. Заявления заявлениями, а по закону забрать могут любого гражданина призывного возраста. Не воодушевляет так же и тот факт, что “на войну нужно собираться за свой счёт.”</w:t>
      </w:r>
    </w:p>
    <w:p>
      <w:r>
        <w:t xml:space="preserve">Источник: РИА новости – </w:t>
      </w:r>
      <w:hyperlink r:id="rId9">
        <w:r>
          <w:rPr>
            <w:color w:val="0000FF"/>
            <w:u w:val="single"/>
          </w:rPr>
          <w:t>“В Казахстан с 21 сентября въехали более 200 тысяч россиян”</w:t>
        </w:r>
      </w:hyperlink>
      <w:r>
        <w:t xml:space="preserve"> от 04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a.ru/20221004/kazakhstan-182134532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