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Белоруссия снижает экспортные пошлины на нефть и нефтепродукты</w:t>
      </w:r>
    </w:p>
    <w:p>
      <w:pPr/>
      <w:r>
        <w:t>2022-06-02</w:t>
      </w:r>
    </w:p>
    <w:p>
      <w:pPr/>
      <w:r>
        <w:t>1 мин. на чтение</w:t>
      </w:r>
    </w:p>
    <w:p>
      <w:r>
        <w:t>Согласно постановлению Совета Министров от 28 мая № 345, в Белоруссии с 1 июня уменьшается пошлина на вывоз нефти и нефтепродуктов за территорию ЕАЭС.</w:t>
      </w:r>
    </w:p>
    <w:p>
      <w:r>
        <w:t>Пошлина на сырую нефть, мазут, битум нефтяной, вазелин и парафин, отработанные нефтепродукты снизилась на $4,8 за одну тонну с $49,6 до $44,8. На прямогонный бензин — на $2,6 с $27,2 до $24,6 за тонну. На товарные бензины, дизельное топливо, легкие, средние дистилляты, бензол, толуол, ксилолы, масла смазочные — на $1,4 с $14,8 до $13,4 за тонну.</w:t>
      </w:r>
    </w:p>
    <w:p>
      <w:r>
        <w:t>Чем меньше экспортная пошлина, тем меньше экспортер участвует в формировании государственного бюджета, и тем больше средств у него остается. Таким образом, государство отстаивает интересы экспортера.</w:t>
      </w:r>
    </w:p>
    <w:p>
      <w:r>
        <w:t>Однако бюджет должен быть сформирован: для этого всегда можно поднять цены на продукцию государственных предприятий для населения, и бюджет начинает все больше формироваться за счет граждан. Буржуазное государство, отстаивая интересы капитала, вступает в противоречие с большинством своего населения. Снять это противоречие можно лишь переходом от капитализма к социализму.</w:t>
      </w:r>
    </w:p>
    <w:p>
      <w:r>
        <w:t>Источник: Белта – “Беларусь снижает размер экспортных пошлин на нефть и нефтепродукты с 1 июня” от 31 мая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