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Азербайджан захватил несколько высот в Карабахе</w:t>
      </w:r>
    </w:p>
    <w:p>
      <w:pPr/>
      <w:r>
        <w:t>2022-08-06</w:t>
      </w:r>
    </w:p>
    <w:p>
      <w:pPr/>
      <w:r>
        <w:t>1 мин. на чтение</w:t>
      </w:r>
    </w:p>
    <w:p>
      <w:r>
        <w:t>Минобороны Азербайджана заявило, что провело операцию «Возмездие» в Нагорном Карабахе. В ходе нее военные взяли под контроль ряд высот, включая Гырхгыз и Сарыбаба.</w:t>
      </w:r>
    </w:p>
    <w:p>
      <w:r>
        <w:t>Согласно заявлению военного ведомства, операция стала ответом на «незаконные» действия 3 августа «армянских вооруженных формирований» в Азербайджане, где временно дислоцируется миротворческий контингент РФ. В результате этой “террористической провокации” погиб азербайджанский военный.</w:t>
      </w:r>
    </w:p>
    <w:p>
      <w:pPr>
        <w:pStyle w:val="IntenseQuote"/>
      </w:pPr>
    </w:p>
    <w:p>
      <w:r>
        <w:t>«Демилитаризация этих территорий, полный вывод оттуда армянских войск и разоружение незаконных армянских вооруженных формирований абсолютно необходимы», — заявило военное ведомство Азербайджана.</w:t>
      </w:r>
    </w:p>
    <w:p>
      <w:r>
        <w:t>В ходе очередного военного конфликта произошедшего в условиях обостряющегося кризиса какие бы благие замыслы не предавало бы им капиталистические правительства. На защиту своих интересов они всегда без раздумий жертвуют трудящимися. Вот что по этому поводу писал Фридрих Энгельс:</w:t>
      </w:r>
    </w:p>
    <w:p>
      <w:pPr>
        <w:pStyle w:val="IntenseQuote"/>
      </w:pPr>
    </w:p>
    <w:p>
      <w:r>
        <w:t>“Накануне войны, как и во время самой войны, обычно овладевают каждой пригодной позицией, с которой можно угрожать врагу и вредить ему, и не занимаются нравоучительными размышлениями о том, совместимо ли это с вечной справедливостью или с принципом национальности.” [</w:t>
      </w:r>
      <w:r>
        <w:t>Собрание сочинений, том 13]</w:t>
      </w:r>
    </w:p>
    <w:p>
      <w:r>
        <w:t>Источник: Коммерсантъ – “Азербайджан объявил о захвате нескольких высот в Карабахе в ходе спецоперации «Возмездие»” от 3 августа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