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Арестован организатор языковых патрулей в Казахстане</w:t>
      </w:r>
    </w:p>
    <w:p>
      <w:pPr/>
      <w:r>
        <w:t>2022-10-11</w:t>
      </w:r>
    </w:p>
    <w:p>
      <w:pPr/>
      <w:r>
        <w:t>1 мин. на чтение</w:t>
      </w:r>
    </w:p>
    <w:p>
      <w:r>
        <w:t>Казахстанский блогер Диас Кузаиров получил административный арест за приставание к россиянам.</w:t>
      </w:r>
    </w:p>
    <w:p>
      <w:r>
        <w:t>Суд рассматривал дело в отношении блогера по факту мелкого хулиганства из-за домогательств до граждан РФ в связи с их приездом. Блогер задавал им провокационные вопросы политического характера и высказывал негативную оценку в их адрес, параллельно ведя трансляцию в соцсети.</w:t>
      </w:r>
    </w:p>
    <w:p>
      <w:r>
        <w:t>В ходе судебного процесса сам Диас Кузаиров своей вины не признал. Он уверял, что, задавая вопросы россиянам, покинувшим страну из-за объявленной там частичной мобилизации, действовал как блогер, ни к кому не приставал и никого не оскорблял.</w:t>
      </w:r>
    </w:p>
    <w:p>
      <w:r>
        <w:t>Однако эта версия после допроса заявительницы и участкового инспектора, оформлявшего материал об административном правонарушении, была отклонена судом. В итоге Диасу Кузаирову было назначено взыскание в виде административного ареста на пять суток.</w:t>
      </w:r>
    </w:p>
    <w:p>
      <w:r>
        <w:t>В связи с последними событиями в мире, множество беженцев из РФ перешли на территорию Республики Казахстан, что повлекло к обострению национального вопроса и роста недовольств по отношению к русским среди населения. Вместо сплочения наций и решения актуальных проблем, происходит раскол на национальной почве, при котором никто не стремится к взаимопомощи и тем более сплочению.</w:t>
      </w:r>
    </w:p>
    <w:p>
      <w:r>
        <w:t>Хотя у беженцев и у коренного населения Казахстана много общего, основное и главное — это капиталистическая родина, которая может в любой момент начать передел власти, ухудшить положение рабочего класса, усилить экономическое неравенство и разогреть национализм, может начать освоение новых рынков сбыта и преследование империалистических целей так, что трудящимся придется отстаивать их интересы и жертвовать своими.</w:t>
      </w:r>
    </w:p>
    <w:p>
      <w:r>
        <w:t>Единственно верным выходом для трудящихся обеих стран будет объединение в интересах рабочего класса и борьба с капиталистической системой, обрекающей на вечные лишения.</w:t>
      </w:r>
    </w:p>
    <w:p>
      <w:r>
        <w:t>Источник: SPUTNIK Казахстан –</w:t>
      </w:r>
      <w:hyperlink r:id="rId9">
        <w:r>
          <w:rPr>
            <w:color w:val="0000FF"/>
            <w:u w:val="single"/>
          </w:rPr>
          <w:t xml:space="preserve"> “Арестован организатор языковых патрулей в Казахстане”</w:t>
        </w:r>
      </w:hyperlink>
      <w:r>
        <w:t xml:space="preserve"> от 04 октября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u.sputnik.kz/20221004/arestovan-organizator-yazykovykh-patruley-v-kazakhstane-2816376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