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Анонс: Стрим с нашим товарищем из Катара</w:t>
      </w:r>
    </w:p>
    <w:p>
      <w:pPr/>
      <w:r>
        <w:t>2019-11-01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