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Анонс: "Ещё раз о Союзе Марксистов и критике Политштурма"</w:t>
      </w:r>
    </w:p>
    <w:p>
      <w:pPr/>
      <w:r>
        <w:t>2019-11-28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