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Анатолий Домников заявил об опасности новых профсоюзов в медицине</w:t>
      </w:r>
    </w:p>
    <w:p>
      <w:pPr/>
      <w:r>
        <w:t>2022-03-29</w:t>
      </w:r>
    </w:p>
    <w:p>
      <w:pPr/>
      <w:r>
        <w:t>1 мин. на чтение</w:t>
      </w:r>
    </w:p>
    <w:p>
      <w:r>
        <w:t>Председатель профсоюза работников здравоохранения Анатолий Домников заявил, что появление новых независимых профсоюзов в отрасли опасно. Он назвал такие организации “мелкими, маломощными и политически ангажированными”.</w:t>
      </w:r>
    </w:p>
    <w:p>
      <w:r>
        <w:t>В качестве примера “опасных” организаций Домников привел профсоюз “Действие”, который, в том числе помогал Коломенским медсестрам, объявившим голодовку для борьбы с тяжелейшими условиями труда. Также Домников призвал руководителей медицинских учреждений пристально следить за деятельностью независимых профсоюзов.</w:t>
      </w:r>
    </w:p>
    <w:p>
      <w:r>
        <w:t>Буржуазная пропаганда неустанно обвиняет независимые профсоюзы в проблемах, вызванных самой сущностью современной экономической системы. В сегодняшних условиях санкций и усугубившегося кризиса власть имущим необходимо снять ответственность за происходящее с капиталистической системы.</w:t>
      </w:r>
    </w:p>
    <w:p>
      <w:r>
        <w:t>Нередко можно услышать недовольство наличием профсоюзов и организованной борьбы в медицинской сфере не только из рупора буржуазной пропаганды, но и из уст самих трудящихся. Медперсонал призывают смириться со своим положением и продолжить выполнять свою работу в непрерывно ухудшающихся условиях.</w:t>
      </w:r>
    </w:p>
    <w:p>
      <w:r>
        <w:t>Трудящиеся объективно заинтересованы защищать интересы медицинских работников. Но без организованного независимого профсоюза медики остаются один на один с работодателем. А так как коллективы в медицинских учреждениях малы, им необходима помощь других трудящихся, привлечь которую может только профсоюз.</w:t>
      </w:r>
    </w:p>
    <w:p>
      <w:r>
        <w:t>От оптимизации медицины страдают не только медицинские служащие, но и все остальные трудящиеся. Поэтому так важна борьба медиков за свои трудовые права, осуществить которую может только профсоюз. Поэтому те, кто призывает медиков смириться и клеймит всякую борьбу в медучреждениях, действует против всех трудящихся, лишая медработников их главного оружия в борьбе за свои права.</w:t>
      </w:r>
    </w:p>
    <w:p>
      <w:r>
        <w:t>Источник: Медвестник – «Анатолий Домников заявил об опасности новых профсоюзов в медицине» от 25 марта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