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Акиматы ничего не делают для стабилизации цен</w:t>
      </w:r>
    </w:p>
    <w:p>
      <w:pPr/>
      <w:r>
        <w:t>2023-02-15</w:t>
      </w:r>
    </w:p>
    <w:p>
      <w:pPr/>
      <w:r>
        <w:t>1 мин. на чтение</w:t>
      </w:r>
    </w:p>
    <w:p>
      <w:r>
        <w:t xml:space="preserve">Работа акиматов по сдерживании инфляции была раскритикована премьер-министром Казахстана Алиханом Смаиловым. </w:t>
      </w:r>
    </w:p>
    <w:p>
      <w:pPr>
        <w:pStyle w:val="IntenseQuote"/>
      </w:pPr>
      <w:r>
        <w:t>"Наша задача — удержать уровень инфляции по итогам 2023 года в коридоре не более 9,5 процента. Данный коридор считаю достижимым при активной работе всех регионов по стабилизации цен на продукты питания, особенно в период межсезонья. Все инструменты для этого имеются. Мы заложили запасы из урожая прошлого года. Поэтому должны быть обеспечены овощами по фиксированным ценам. Акимам предоставлены все необходимые рычаги по сдерживанию цен, выделены финансовые средства, но цены все равно растут. Акиматы не показывают эффективность работы", - заявил Смаилов.</w:t>
      </w:r>
    </w:p>
    <w:p>
      <w:r>
        <w:t>Причиной неэффективной работы премьер-министр называет формальный подход чиновников на местах.</w:t>
      </w:r>
    </w:p>
    <w:p>
      <w:r>
        <w:t>Буржуазное государство создано и существует для того, чтобы капиталисты, бизнесмены могли зарабатывать всë больше и больше в спокойной обстановке, не боясь конкурентов или гнева собственных рабочих.</w:t>
      </w:r>
    </w:p>
    <w:p>
      <w:r>
        <w:t>Вмешиваться и останавливать рост цен на товары народного потребления для властей означает перечить своим хозяевам, но на это они пойти не могут. Также и просто ничего не делать они не могут, и потому задачи решаются спустя рукава или на бумаге, а премьер-министр показательно критикует акимов.</w:t>
      </w:r>
    </w:p>
    <w:p>
      <w:r>
        <w:t xml:space="preserve">Следует ещë отметить, что в условиях хаотичной рыночной экономики, когда государству ничего не принадлежит, воздействовать абсолютно на всех игроков одинаково эффективно очень сложно, да и не нужно. Вопреки утверждению о том что чиновники якобы слуги народа на деле они лишь исполняют волю правящего класса - буржуазии получая щедрые откаты. </w:t>
      </w:r>
    </w:p>
    <w:p>
      <w:r>
        <w:t>Источник: tengrinews.kz  - "</w:t>
      </w:r>
      <w:hyperlink r:id="rId9">
        <w:r>
          <w:rPr>
            <w:color w:val="0000FF"/>
            <w:u w:val="single"/>
          </w:rPr>
          <w:t>Премьер Смаилов: У акимов есть все рычаги, но цены все равно растут</w:t>
        </w:r>
      </w:hyperlink>
      <w:r>
        <w:t>" от 7 февраля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ngrinews.kz/kazakhstan_news/premer-smailov-akimov-vse-ryichagi-tsenyi-ravno-rastut-49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