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70 лет, которые потрясли мир / Эпоха СССР</w:t>
      </w:r>
    </w:p>
    <w:p>
      <w:pPr/>
      <w:r>
        <w:t>2021-01-09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