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об СССР</w:t>
      </w:r>
    </w:p>
    <w:p>
      <w:pPr/>
      <w:r>
        <w:t>2020-11-25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