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фактов об Октябрьской революции</w:t>
      </w:r>
    </w:p>
    <w:p>
      <w:pPr/>
      <w:r>
        <w:t>2020-01-14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