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31-я годовщина независимости Казахстана</w:t>
      </w:r>
    </w:p>
    <w:p>
      <w:pPr/>
      <w:r>
        <w:t>2022-12-21</w:t>
      </w:r>
    </w:p>
    <w:p>
      <w:pPr/>
      <w:r>
        <w:t>2 мин. на чтение</w:t>
      </w:r>
    </w:p>
    <w:p>
      <w:r>
        <w:t>Закон о государственном суверенитете Казахстана был принят Верховным Советом 16 декабря 1991 года. Турция была первой страной, что признала независимость Казахстана. Позже были признания независимости РК со стороны Соединенных Штатов Америки, Китая, Великобритании, Монголии, Франции и других стран.</w:t>
      </w:r>
    </w:p>
    <w:p>
      <w:r>
        <w:t>Массовые гуляния в день праздника проходят по всей стране. В преддверии праздника награждают выдающихся деятелей культуры и искусства, спорта, политики и других сфер. Проводятся «праздничные амнистии» (те самые, в ходе которых вполне реально прямиком в зале суда получить свободу, даже будучи убийцей). В этом году, правда, в Астане и Алматы праздничных фейерверков не будет.</w:t>
      </w:r>
    </w:p>
    <w:p>
      <w:r>
        <w:t>И с этого года День Независимости в Казахстане будет отмечаться только один день – 16 декабря, а 17 декабря будет рабочим днем.</w:t>
      </w:r>
    </w:p>
    <w:p>
      <w:r>
        <w:t>16 декабря – это день независимости Казахстана от собственной промышленности, от земных недр, день независимости трудящихся республики от социальных гарантий, от достойных условий жизни, от достойного отношения к ним, как к тем кто своим трудом создаёт богатство страны. На протяжении уже 30 с лишним лет продолжается падение доходов рядовых казахстанцев, принимаются законы направленные против трудящихся. Под возгласы о единстве нации у рабочего человека забирают последнее, что ему ещё некогда принадлежало. В качестве компенсации предлагают теперь уже один выходной день. Тем временем, те немногие иностранные и местные владельцы месторождений и уцелевших советских предприятий напротив богатеют год от года. Вот уж для кого действительно праздник.</w:t>
      </w:r>
    </w:p>
    <w:p>
      <w:r>
        <w:t>Что касается Казахстана, то в 1991 году он не обретал никакую независимость, настоящую уж точно. Как и в остальных 14 республиках, лидеры страны быстро распродали всю народную собственность где зарубежным, где своим отечественным капиталистам (есть ли существенная разница между ними – вопрос риторический).</w:t>
      </w:r>
    </w:p>
    <w:p>
      <w:r>
        <w:t>Казахстанские богатства, о которых школьникам с 1 класса с гордостью рассказывают на уроках познания мира, географии, казахского языка давно проданы в частные руки. Все те средства, извлечённые из недр земли, кроме символического по своей сути налога на прибыль, который если очень хочется можно и не платить, вовсе отправляются на бездонные счета олигархов по всему миру, в то время как в Казахстане изнашиваются трубы, электросети, целые ТЭЦ, молодёжь не знает куда ей податься в будущем.</w:t>
      </w:r>
    </w:p>
    <w:p>
      <w:r>
        <w:t>Этой ли независимости и свободы желали наши предки, советские солдаты Красной армии (среди которых были и казахстанцы) сражавшиеся с фашистами?</w:t>
      </w:r>
    </w:p>
    <w:p>
      <w:r>
        <w:t>Только когда трудящиеся вновь и уже навсегда возьмут власть и средства производства в свои руки, уничтожат частную собственность, только тогда можно будет говорить о Независимости. Только такой независимостью можно гордиться, только в честь такой независимости можно праздновать, за такую независимость и нужно бороться, а не за убогую пустышку, прикрывающую самый бессовестный грабёж.</w:t>
      </w:r>
    </w:p>
    <w:p>
      <w:r>
        <w:t xml:space="preserve">Источник: zakon.kz - </w:t>
      </w:r>
      <w:hyperlink r:id="rId9">
        <w:r>
          <w:rPr>
            <w:color w:val="0000FF"/>
            <w:u w:val="single"/>
          </w:rPr>
          <w:t>«День Независимости отмечают сегодня в Казахстане»</w:t>
        </w:r>
      </w:hyperlink>
      <w:r>
        <w:t xml:space="preserve"> от 16 декабря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zakon.kz/6379075-den-nezavisimosti-otmechayut-segodnya-v-kazakhsta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