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148 лет Ленину</w:t>
      </w:r>
    </w:p>
    <w:p>
      <w:pPr/>
      <w:r>
        <w:t>2018-04-22</w:t>
      </w:r>
    </w:p>
    <w:p>
      <w:pPr/>
    </w:p>
    <w:p>
      <w:r>
        <w:t>В этот день родился человек с большой буквы, имя которого, навсегда вошло в историю, как обновителя человеческой совести, который посвятил всю свою жизнь освобождению человечества.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