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138 лет со дня рождения Иосифа Сталина</w:t>
      </w:r>
    </w:p>
    <w:p>
      <w:pPr/>
      <w:r>
        <w:t>2017-12-21</w:t>
      </w:r>
    </w:p>
    <w:p>
      <w:pPr/>
    </w:p>
    <w:p>
      <w:r>
        <w:t>9 (21) декабря 1879 года родился Иосиф Виссарионович Сталин – российский революционер-большевик, виднейший деятель международного коммунистического и рабочего движения, советский политический, государственный, военный и партийный деятель, выдающийся теоретик и пропагандист марксизма-ленинизма.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