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мифов о рыночной экономике</w:t>
      </w:r>
    </w:p>
    <w:p>
      <w:pPr/>
      <w:r>
        <w:t>2020-08-17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