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101 год Октябрю</w:t>
      </w:r>
    </w:p>
    <w:p>
      <w:pPr/>
      <w:r>
        <w:t>2018-11-07</w:t>
      </w:r>
    </w:p>
    <w:p>
      <w:pPr/>
    </w:p>
    <w:p>
      <w:r>
        <w:t>Редакция “Политштурма” поздравляет наших читателей с годовщиной Великой Октябрьской Социалистической Революции!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