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1% самых богатых жителей Земли богаче 6,9 млрд человек</w:t>
      </w:r>
    </w:p>
    <w:p>
      <w:pPr/>
      <w:r>
        <w:t>2020-01-23</w:t>
      </w:r>
    </w:p>
    <w:p>
      <w:pPr/>
    </w:p>
    <w:p>
      <w:r>
        <w:t>Вся суть капиталистической системы: по данным  Oxfam International 1% самых богатых жителей Земли владеет состоянием вдвое бóльшим, чем 6,9 млрд человек.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